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Jacobs Pokémon GO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Medium"/>
      </w:pPr>
      <w:r>
        <w:t xml:space="preserve">   Blastoise    </w:t>
      </w:r>
      <w:r>
        <w:t xml:space="preserve">   Magnezone    </w:t>
      </w:r>
      <w:r>
        <w:t xml:space="preserve">   Camerupt    </w:t>
      </w:r>
      <w:r>
        <w:t xml:space="preserve">   Spoink    </w:t>
      </w:r>
      <w:r>
        <w:t xml:space="preserve">   Skarmory    </w:t>
      </w:r>
      <w:r>
        <w:t xml:space="preserve">   Energy    </w:t>
      </w:r>
      <w:r>
        <w:t xml:space="preserve">   Ho-Oh    </w:t>
      </w:r>
      <w:r>
        <w:t xml:space="preserve">   Shaymin    </w:t>
      </w:r>
      <w:r>
        <w:t xml:space="preserve">   Yveltal    </w:t>
      </w:r>
      <w:r>
        <w:t xml:space="preserve">   Wailord    </w:t>
      </w:r>
      <w:r>
        <w:t xml:space="preserve">   Espeon    </w:t>
      </w:r>
      <w:r>
        <w:t xml:space="preserve">   Onix    </w:t>
      </w:r>
      <w:r>
        <w:t xml:space="preserve">   Lycanroc    </w:t>
      </w:r>
      <w:r>
        <w:t xml:space="preserve">   Malamar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Jacobs Pokémon GO </dc:title>
  <dcterms:created xsi:type="dcterms:W3CDTF">2021-10-11T09:59:50Z</dcterms:created>
  <dcterms:modified xsi:type="dcterms:W3CDTF">2021-10-11T09:59:50Z</dcterms:modified>
</cp:coreProperties>
</file>