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Visual Arts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lines are graceful, soft, organic, and growing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in art can be defined as the relation based on size between parts or objects within a composition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Movement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need to have all parts of an artwork in exactly the same in weight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adds value to the illusion of 3 dimensions on a 2-Dimensional service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is a mark which connects two points on a 2-dimentional surface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lines are harsh, geometric, and mechanical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This is another principle artists can use to emphasis, to provide variety and interest, or to create a certain feeling in the work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This can be the focal point of the artwork. It is an important part in the artwork. It is closely related to proportion, scale, and perspective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In a two-dimensional work of art, artists create a sense of three-dimensional space and depth using perspective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Something you can feel whether it is rough or smooth to the touch. This is called “tactile”.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Visual Arts</dc:title>
  <dcterms:created xsi:type="dcterms:W3CDTF">2021-10-27T03:41:22Z</dcterms:created>
  <dcterms:modified xsi:type="dcterms:W3CDTF">2021-10-27T03:41:22Z</dcterms:modified>
</cp:coreProperties>
</file>