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Words :)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Zoology    </w:t>
      </w:r>
      <w:r>
        <w:t xml:space="preserve">   Xenology    </w:t>
      </w:r>
      <w:r>
        <w:t xml:space="preserve">   Sociology    </w:t>
      </w:r>
      <w:r>
        <w:t xml:space="preserve">   Pathology    </w:t>
      </w:r>
      <w:r>
        <w:t xml:space="preserve">   Geology    </w:t>
      </w:r>
      <w:r>
        <w:t xml:space="preserve">   Ecology    </w:t>
      </w:r>
      <w:r>
        <w:t xml:space="preserve">   Criminology    </w:t>
      </w:r>
      <w:r>
        <w:t xml:space="preserve">   Chronology    </w:t>
      </w:r>
      <w:r>
        <w:t xml:space="preserve">   Astrology    </w:t>
      </w:r>
      <w:r>
        <w:t xml:space="preserve">   Archeogeology    </w:t>
      </w:r>
      <w:r>
        <w:t xml:space="preserve">   Anthropology    </w:t>
      </w:r>
      <w:r>
        <w:t xml:space="preserve">   Anarcheology    </w:t>
      </w:r>
      <w:r>
        <w:t xml:space="preserve">   Agrometeorology    </w:t>
      </w:r>
      <w:r>
        <w:t xml:space="preserve">   Aedoeology    </w:t>
      </w:r>
      <w:r>
        <w:t xml:space="preserve">   Acology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:)</dc:title>
  <dcterms:created xsi:type="dcterms:W3CDTF">2021-10-11T22:18:34Z</dcterms:created>
  <dcterms:modified xsi:type="dcterms:W3CDTF">2021-10-11T22:18:34Z</dcterms:modified>
</cp:coreProperties>
</file>